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839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10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Умаркулова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1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18810386240250006124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715206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18810386240250006124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 от 30.09.2025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18810386240250006124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28.09.2024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Умаркулова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0412365400805008392520131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0063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OrganizationNamegrp-21rplc-9">
    <w:name w:val="cat-OrganizationName grp-21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8rplc-15">
    <w:name w:val="cat-Sum grp-18 rplc-15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5342C-0CD2-47D0-B4DD-F5520DEB935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